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Евгения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 Е.В.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5/2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 Е.В.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Нестерова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Нестерова Е.В.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 Е.В.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5/2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 Е.В.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 т/с с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 Е.В.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Нестерова Е.В.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Е.В.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п.п. </w:t>
      </w:r>
      <w:r>
        <w:rPr>
          <w:rStyle w:val="cat-PhoneNumbergrp-22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39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Нестерова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Нестерова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Нестерова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Нестерова Евгения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7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Нестерову Е.В.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11 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646-</w:t>
      </w:r>
      <w:r>
        <w:rPr>
          <w:rFonts w:ascii="Times New Roman" w:eastAsia="Times New Roman" w:hAnsi="Times New Roman" w:cs="Times New Roman"/>
          <w:sz w:val="16"/>
          <w:szCs w:val="16"/>
        </w:rPr>
        <w:t>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23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4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5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6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кор./сч.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4880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5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суммы неоплаченного штрафа, но не </w:t>
      </w:r>
      <w:r>
        <w:rPr>
          <w:rStyle w:val="cat-SumInWordsgrp-18rplc-58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CarNumbergrp-21rplc-16">
    <w:name w:val="cat-CarNumber grp-21 rplc-16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0rplc-24">
    <w:name w:val="cat-Time grp-20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CarNumbergrp-21rplc-27">
    <w:name w:val="cat-CarNumber grp-21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Sumgrp-17rplc-44">
    <w:name w:val="cat-Sum grp-17 rplc-44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Dategrp-10rplc-49">
    <w:name w:val="cat-Date grp-10 rplc-49"/>
    <w:basedOn w:val="DefaultParagraphFont"/>
  </w:style>
  <w:style w:type="character" w:customStyle="1" w:styleId="cat-PhoneNumbergrp-23rplc-51">
    <w:name w:val="cat-PhoneNumber grp-23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PhoneNumbergrp-24rplc-53">
    <w:name w:val="cat-PhoneNumber grp-24 rplc-53"/>
    <w:basedOn w:val="DefaultParagraphFont"/>
  </w:style>
  <w:style w:type="character" w:customStyle="1" w:styleId="cat-PhoneNumbergrp-25rplc-54">
    <w:name w:val="cat-PhoneNumber grp-25 rplc-54"/>
    <w:basedOn w:val="DefaultParagraphFont"/>
  </w:style>
  <w:style w:type="character" w:customStyle="1" w:styleId="cat-PhoneNumbergrp-26rplc-55">
    <w:name w:val="cat-PhoneNumber grp-26 rplc-55"/>
    <w:basedOn w:val="DefaultParagraphFont"/>
  </w:style>
  <w:style w:type="character" w:customStyle="1" w:styleId="cat-Addressgrp-5rplc-56">
    <w:name w:val="cat-Address grp-5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SumInWordsgrp-18rplc-58">
    <w:name w:val="cat-SumInWords grp-1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